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四部丛刊三编经部  1  尚书正义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四部丛刊三编经部  1  尚书正义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本书出售、求购地址：https://www.jiaokey.com/book/detail/14584319.html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关键词搜索：https://www.jiaokey.com/tag/四部丛刊三编经部  1  尚书正义.html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