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四部丛刊初编史部  33  资治通鉴目录二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四部丛刊初编史部  33  资治通鉴目录二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本书出售、求购地址：https://www.jiaokey.com/book/detail/14584313.html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关键词搜索：https://www.jiaokey.com/tag/四部丛刊初编史部  33  资治通鉴目录二.html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