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现代景德镇陶瓷经济史  1949-1993</w:t>
      </w:r>
    </w:p>
    <w:p>
      <w:r>
        <w:rPr>
          <w:rFonts w:ascii="宋体" w:hAnsi="宋体" w:eastAsia="宋体"/>
          <w:sz w:val="24"/>
        </w:rPr>
        <w:t>汪宗达，尹承国主编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现代景德镇陶瓷经济史  1949-1993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汪宗达，尹承国主编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本书出售、求购地址：https://www.jiaokey.com/book/detail/14584265.html</w:t>
      </w:r>
    </w:p>
    <w:p>
      <w:r>
        <w:t>更多相关图书推荐：https://www.jiaokey.com</w:t>
      </w:r>
    </w:p>
    <w:p>
      <w:r>
        <w:t>汪宗达，尹承国主编 其他作品：https://www.jiaokey.com/tag/汪宗达，尹承国主编.html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关键词搜索：https://www.jiaokey.com/tag/现代景德镇陶瓷经济史  1949-1993.html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