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书名：纪念康万庆先生专辑</w:t>
      </w:r>
    </w:p>
    <w:p>
      <w:r>
        <w:t>作者：中国人民政协商会议久治县委员会编</w:t>
      </w:r>
    </w:p>
    <w:p>
      <w:r>
        <w:t>出版社：北京:中央民族大学出版社,2014.02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纪念康万庆先生专辑 评论地址：https://www.jiaokey.com/book/detail/14584237.html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