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66  中国近百年史资料续编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66  中国近百年史资料续编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本书出售、求购地址：https://www.jiaokey.com/book/detail/14584162.html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66  中国近百年史资料续编.html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