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55  清代燕都梨园史料  上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55  清代燕都梨园史料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本书出售、求购地址：https://www.jiaokey.com/book/detail/14584158.html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55  清代燕都梨园史料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