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颐墨诗稿</w:t>
      </w:r>
    </w:p>
    <w:p>
      <w:r>
        <w:rPr>
          <w:rFonts w:ascii="宋体" w:hAnsi="宋体" w:eastAsia="宋体"/>
          <w:sz w:val="24"/>
        </w:rPr>
        <w:t>陈云龙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925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4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925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颐墨诗稿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9787551814386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颐墨诗稿》是陈云龙先生的二百余首诗歌的集结。该诗集所收，绝大部分是作者从事书法理论研究实践活动以来的心得与感悟，其中不少是在国内外参加说法活动时游历名山秀水、探访文化遗存时是纪实性描述与感慨。这些诗情景交融、自然鲜活，语从心出，有感而发，见解独到，能够让人民感受到作者艺术人生的丰富多彩和无穷乐趣。</w:t>
      </w:r>
    </w:p>
    <w:p/>
    <w:p>
      <w:r>
        <w:t>本书出售、求购地址：https://www.jiaokey.com/book/detail/14584029.html</w:t>
      </w:r>
    </w:p>
    <w:p>
      <w:r>
        <w:t>更多当代作品（1949年~）图书推荐：https://www.jiaokey.com</w:t>
      </w:r>
    </w:p>
    <w:p>
      <w:r>
        <w:t>陈云龙 其他作品：https://www.jiaokey.com/tag/陈云龙.html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