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沂蒙精神与非遗的产业化创新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沂蒙精神与非遗的产业化创新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本书出售、求购地址：https://www.jiaokey.com/book/detail/14583997.html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关键词搜索：https://www.jiaokey.com/tag/沂蒙精神与非遗的产业化创新.html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