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澳大利亚亚洲移民政策与亚洲新移民问题研究  20世纪70年代以来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澳大利亚亚洲移民政策与亚洲新移民问题研究  20世纪70年代以来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本书出售、求购地址：https://www.jiaokey.com/book/detail/14583995.html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关键词搜索：https://www.jiaokey.com/tag/澳大利亚亚洲移民政策与亚洲新移民问题研究  20世纪70年代以来.html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