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最高人民法院民事案件案由适用要点与请求权规范指引  上</w:t>
      </w:r>
    </w:p>
    <w:p>
      <w:r>
        <w:rPr>
          <w:rFonts w:ascii="宋体" w:hAnsi="宋体" w:eastAsia="宋体"/>
          <w:sz w:val="24"/>
        </w:rPr>
        <w:t>人民法院出版社编著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最高人民法院民事案件案由适用要点与请求权规范指引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本书出售、求购地址：https://www.jiaokey.com/book/detail/14583993.html</w:t>
      </w:r>
    </w:p>
    <w:p>
      <w:r>
        <w:t>更多相关图书推荐：https://www.jiaokey.com</w:t>
      </w:r>
    </w:p>
    <w:p>
      <w:r>
        <w:t>人民法院出版社编著 其他作品：https://www.jiaokey.com/tag/人民法院出版社编著.html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关键词搜索：https://www.jiaokey.com/tag/最高人民法院民事案件案由适用要点与请求权规范指引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