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系统生物信息学  工程案例法</w:t>
      </w:r>
    </w:p>
    <w:p>
      <w:r>
        <w:rPr>
          <w:rFonts w:ascii="宋体" w:hAnsi="宋体" w:eastAsia="宋体"/>
          <w:sz w:val="24"/>
        </w:rPr>
        <w:t>（美）吉尔奥特诺维茨（Gil Alterovitz），（意）马可·F.罗姆尼（Marco F.Ramoni）著；安宁译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系统生物信息学  工程案例法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（美）吉尔奥特诺维茨（Gil Alterovitz），（意）马可·F.罗姆尼（Marco F.Ramoni）著；安宁译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本书出售、求购地址：https://www.jiaokey.com/book/detail/14583966.html</w:t>
      </w:r>
    </w:p>
    <w:p>
      <w:r>
        <w:t>更多相关图书推荐：https://www.jiaokey.com</w:t>
      </w:r>
    </w:p>
    <w:p>
      <w:r>
        <w:t>（美）吉尔奥特诺维茨（Gil Alterovitz），（意）马可·F.罗姆尼（Marco F.Ramoni）著；安宁译 其他作品：https://www.jiaokey.com/tag/（美）吉尔奥特诺维茨（Gil Alterovitz），（意）马可·F.罗姆尼（Marco F.Ramoni）著；安宁译.html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关键词搜索：https://www.jiaokey.com/tag/系统生物信息学  工程案例法.html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