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战略性新兴产业发展重大行动计划综合研究</w:t>
      </w:r>
    </w:p>
    <w:p>
      <w:r>
        <w:rPr>
          <w:rFonts w:ascii="宋体" w:hAnsi="宋体" w:eastAsia="宋体"/>
          <w:sz w:val="24"/>
        </w:rPr>
        <w:t>王礼恒，钟志华，邬贺铨等著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战略性新兴产业发展重大行动计划综合研究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王礼恒，钟志华，邬贺铨等著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本书出售、求购地址：https://www.jiaokey.com/book/detail/14583955.html</w:t>
      </w:r>
    </w:p>
    <w:p>
      <w:r>
        <w:t>更多相关图书推荐：https://www.jiaokey.com</w:t>
      </w:r>
    </w:p>
    <w:p>
      <w:r>
        <w:t>王礼恒，钟志华，邬贺铨等著 其他作品：https://www.jiaokey.com/tag/王礼恒，钟志华，邬贺铨等著.html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关键词搜索：https://www.jiaokey.com/tag/战略性新兴产业发展重大行动计划综合研究.html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