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书名：转型期区域中心城市生产性服务业空间重构研究:以郑州市为例</w:t>
      </w:r>
    </w:p>
    <w:p>
      <w:r>
        <w:t>作者：杨建涛著</w:t>
      </w:r>
    </w:p>
    <w:p>
      <w:r>
        <w:t>出版社：开封:河南大学出版社,2018.11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转型期区域中心城市生产性服务业空间重构研究:以郑州市为例 评论地址：https://www.jiaokey.com/book/detail/14583925.html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