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大学英语教师的教学哲学研究  以内容依托型课程教学为例  外国语言文学学术论丛</w:t>
      </w:r>
    </w:p>
    <w:p>
      <w:r>
        <w:rPr>
          <w:rFonts w:ascii="宋体" w:hAnsi="宋体" w:eastAsia="宋体"/>
          <w:sz w:val="24"/>
        </w:rPr>
        <w:t>张玉荣著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大学英语教师的教学哲学研究  以内容依托型课程教学为例  外国语言文学学术论丛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本书出售、求购地址：https://www.jiaokey.com/book/detail/14583916.html</w:t>
      </w:r>
    </w:p>
    <w:p>
      <w:r>
        <w:t>更多相关图书推荐：https://www.jiaokey.com</w:t>
      </w:r>
    </w:p>
    <w:p>
      <w:r>
        <w:t>张玉荣著 其他作品：https://www.jiaokey.com/tag/张玉荣著.html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关键词搜索：https://www.jiaokey.com/tag/大学英语教师的教学哲学研究  以内容依托型课程教学为例  外国语言文学学术论丛.html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