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金融风险防范PPP法律难点解析</w:t>
      </w:r>
    </w:p>
    <w:p>
      <w:r>
        <w:rPr>
          <w:rFonts w:ascii="宋体" w:hAnsi="宋体" w:eastAsia="宋体"/>
          <w:sz w:val="24"/>
        </w:rPr>
        <w:t>李贵修著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金融风险防范PPP法律难点解析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本书出售、求购地址：https://www.jiaokey.com/book/detail/14583905.html</w:t>
      </w:r>
    </w:p>
    <w:p>
      <w:r>
        <w:t>更多相关图书推荐：https://www.jiaokey.com</w:t>
      </w:r>
    </w:p>
    <w:p>
      <w:r>
        <w:t>李贵修著 其他作品：https://www.jiaokey.com/tag/李贵修著.html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关键词搜索：https://www.jiaokey.com/tag/金融风险防范PPP法律难点解析.html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