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书名：碎片化的历史:清水江流域碑刻研究</w:t>
      </w:r>
    </w:p>
    <w:p>
      <w:r>
        <w:t>作者：李斌等著</w:t>
      </w:r>
    </w:p>
    <w:p>
      <w:r>
        <w:t>出版社：北京:民族出版社,2018.12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碎片化的历史:清水江流域碑刻研究 评论地址：https://www.jiaokey.com/book/detail/14583879.html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