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武林旧事  附《增补武林旧事》  家藏文库</w:t>
      </w:r>
    </w:p>
    <w:p>
      <w:r>
        <w:rPr>
          <w:rFonts w:ascii="宋体" w:hAnsi="宋体" w:eastAsia="宋体"/>
          <w:sz w:val="24"/>
        </w:rPr>
        <w:t>（宋）周密，（明）朱廷焕著；谢永芳注评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武林旧事  附《增补武林旧事》  家藏文库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（宋）周密，（明）朱廷焕著；谢永芳注评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本书出售、求购地址：https://www.jiaokey.com/book/detail/14583878.html</w:t>
      </w:r>
    </w:p>
    <w:p>
      <w:r>
        <w:t>更多相关图书推荐：https://www.jiaokey.com</w:t>
      </w:r>
    </w:p>
    <w:p>
      <w:r>
        <w:t>（宋）周密，（明）朱廷焕著；谢永芳注评 其他作品：https://www.jiaokey.com/tag/（宋）周密，（明）朱廷焕著；谢永芳注评.html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关键词搜索：https://www.jiaokey.com/tag/武林旧事  附《增补武林旧事》  家藏文库.html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