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书名：定影:无锡电影胶片厂40年口述史  1958-1998</w:t>
      </w:r>
    </w:p>
    <w:p>
      <w:r>
        <w:t>作者：王海宝编著</w:t>
      </w:r>
    </w:p>
    <w:p>
      <w:r>
        <w:t>出版社：上海:上海文化出版社,2018.12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定影:无锡电影胶片厂40年口述史  1958-1998 评论地址：https://www.jiaokey.com/book/detail/14583872.html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