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书名：博物馆的历史:从欧洲原型到本土化发展的中国博物馆</w:t>
      </w:r>
    </w:p>
    <w:p>
      <w:r>
        <w:t>作者：李万万主编</w:t>
      </w:r>
    </w:p>
    <w:p>
      <w:r>
        <w:t>出版社：北京:人民美术出版社,2019.01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博物馆的历史:从欧洲原型到本土化发展的中国博物馆 评论地址：https://www.jiaokey.com/book/detail/14583862.html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