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书名：中国减贫行动</w:t>
      </w:r>
    </w:p>
    <w:p>
      <w:r>
        <w:t>作者：向德平，刘风，向雪琪著</w:t>
      </w:r>
    </w:p>
    <w:p>
      <w:r>
        <w:t>出版社：武汉:武汉出版社,2018.11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中国减贫行动 评论地址：https://www.jiaokey.com/book/detail/14583846.html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