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书名：赋能中国医药产业转型升级三部曲</w:t>
      </w:r>
    </w:p>
    <w:p>
      <w:r>
        <w:t>作者：谭勇编著</w:t>
      </w:r>
    </w:p>
    <w:p>
      <w:r>
        <w:t>出版社：长沙:湖南科学技术出版社,2018.09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赋能中国医药产业转型升级三部曲 评论地址：https://www.jiaokey.com/book/detail/14583835.html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