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书名：基于多重功能网络分析的平原城市开放空间系统研究:以新乡市主城区为例</w:t>
      </w:r>
    </w:p>
    <w:p>
      <w:r>
        <w:t>作者：毛达著</w:t>
      </w:r>
    </w:p>
    <w:p>
      <w:r>
        <w:t>出版社：开封:河南大学出版社,2018.10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基于多重功能网络分析的平原城市开放空间系统研究:以新乡市主城区为例 评论地址：https://www.jiaokey.com/book/detail/14583828.html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