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我国农村小型金融机构改革发展研究</w:t>
      </w:r>
    </w:p>
    <w:p>
      <w:r>
        <w:rPr>
          <w:rFonts w:ascii="宋体" w:hAnsi="宋体" w:eastAsia="宋体"/>
          <w:sz w:val="24"/>
        </w:rPr>
        <w:t>刘赛红，陈修谦，朱建著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我国农村小型金融机构改革发展研究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刘赛红，陈修谦，朱建著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本书出售、求购地址：https://www.jiaokey.com/book/detail/14583826.html</w:t>
      </w:r>
    </w:p>
    <w:p>
      <w:r>
        <w:t>更多相关图书推荐：https://www.jiaokey.com</w:t>
      </w:r>
    </w:p>
    <w:p>
      <w:r>
        <w:t>刘赛红，陈修谦，朱建著 其他作品：https://www.jiaokey.com/tag/刘赛红，陈修谦，朱建著.html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关键词搜索：https://www.jiaokey.com/tag/我国农村小型金融机构改革发展研究.html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