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书名：平乐正骨骨病学</w:t>
      </w:r>
    </w:p>
    <w:p>
      <w:r>
        <w:t>作者：李东升，李无阴，郭艳幸主编</w:t>
      </w:r>
    </w:p>
    <w:p>
      <w:r>
        <w:t>出版社：北京:中国中医药出版社,2018.12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平乐正骨骨病学 评论地址：https://www.jiaokey.com/book/detail/14583822.html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