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微生物学先驱与诺贝尔奖</w:t>
      </w:r>
    </w:p>
    <w:p>
      <w:r>
        <w:rPr>
          <w:rFonts w:ascii="宋体" w:hAnsi="宋体" w:eastAsia="宋体"/>
          <w:sz w:val="24"/>
        </w:rPr>
        <w:t>（瑞典）乌尔夫·拉格奎斯特著；高峰等译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微生物学先驱与诺贝尔奖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（瑞典）乌尔夫·拉格奎斯特著；高峰等译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本书出售、求购地址：https://www.jiaokey.com/book/detail/14583809.html</w:t>
      </w:r>
    </w:p>
    <w:p>
      <w:r>
        <w:t>更多相关图书推荐：https://www.jiaokey.com</w:t>
      </w:r>
    </w:p>
    <w:p>
      <w:r>
        <w:t>（瑞典）乌尔夫·拉格奎斯特著；高峰等译 其他作品：https://www.jiaokey.com/tag/（瑞典）乌尔夫·拉格奎斯特著；高峰等译.html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关键词搜索：https://www.jiaokey.com/tag/微生物学先驱与诺贝尔奖.html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