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新时代党建思想研究丛书  全面从严治党创新研究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新时代党建思想研究丛书  全面从严治党创新研究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本书出售、求购地址：https://www.jiaokey.com/book/detail/14583790.html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关键词搜索：https://www.jiaokey.com/tag/新时代党建思想研究丛书  全面从严治党创新研究.html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