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书名：中药学综合知识与技能高频考题精析</w:t>
      </w:r>
    </w:p>
    <w:p>
      <w:r>
        <w:t>作者：王九芝主编</w:t>
      </w:r>
    </w:p>
    <w:p>
      <w:r>
        <w:t>出版社：长沙:湖南科学技术出版社,2019.01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中药学综合知识与技能高频考题精析 评论地址：https://www.jiaokey.com/book/detail/14583774.html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