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书名：春歌丛台上  对话33位音乐人</w:t>
      </w:r>
    </w:p>
    <w:p>
      <w:r>
        <w:t>作者：董露茜主编</w:t>
      </w:r>
    </w:p>
    <w:p>
      <w:r>
        <w:t>出版社：北京:东方出版社,2019.04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春歌丛台上  对话33位音乐人 评论地址：https://www.jiaokey.com/book/detail/14583768.html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