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书名：牵着心海的湖岸线</w:t>
      </w:r>
    </w:p>
    <w:p>
      <w:r>
        <w:t>作者：任茂谷著</w:t>
      </w:r>
    </w:p>
    <w:p>
      <w:r>
        <w:t>出版社：北京:中央民族大学出版社,2019.02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牵着心海的湖岸线 评论地址：https://www.jiaokey.com/book/detail/14583766.html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