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文本数据管理与分析  信息检索与文本挖掘的实用导论</w:t>
      </w:r>
    </w:p>
    <w:p>
      <w:r>
        <w:rPr>
          <w:rFonts w:ascii="宋体" w:hAnsi="宋体" w:eastAsia="宋体"/>
          <w:sz w:val="24"/>
        </w:rPr>
        <w:t>（美）翟成祥，（美）肖恩·马森（Sean Massung）著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文本数据管理与分析  信息检索与文本挖掘的实用导论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（美）翟成祥，（美）肖恩·马森（Sean Massung）著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本书出售、求购地址：https://www.jiaokey.com/book/detail/14583765.html</w:t>
      </w:r>
    </w:p>
    <w:p>
      <w:r>
        <w:t>更多相关图书推荐：https://www.jiaokey.com</w:t>
      </w:r>
    </w:p>
    <w:p>
      <w:r>
        <w:t>（美）翟成祥，（美）肖恩·马森（Sean Massung）著 其他作品：https://www.jiaokey.com/tag/（美）翟成祥，（美）肖恩·马森（Sean Massung）著.html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关键词搜索：https://www.jiaokey.com/tag/文本数据管理与分析  信息检索与文本挖掘的实用导论.html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