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数字图像密码算法详解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数字图像密码算法详解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本书出售、求购地址：https://www.jiaokey.com/book/detail/14583743.html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关键词搜索：https://www.jiaokey.com/tag/数字图像密码算法详解.html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