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书名：敢创之旅  科勒百年传奇</w:t>
      </w:r>
    </w:p>
    <w:p>
      <w:r>
        <w:t>作者：《敢创之旅》编写组编著</w:t>
      </w:r>
    </w:p>
    <w:p>
      <w:r>
        <w:t>出版社：上海:上海译文出版社,2019.03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敢创之旅  科勒百年传奇 评论地址：https://www.jiaokey.com/book/detail/14583734.html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