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书名：明清土司诰敕谕旨辑要校注</w:t>
      </w:r>
    </w:p>
    <w:p>
      <w:r>
        <w:t>作者：龚荫辑注</w:t>
      </w:r>
    </w:p>
    <w:p>
      <w:r>
        <w:t>出版社：昆明:云南人民出版社,2018.11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明清土司诰敕谕旨辑要校注 评论地址：https://www.jiaokey.com/book/detail/14583731.html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