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书名：针灸治疗学易考易错题精析与避错</w:t>
      </w:r>
    </w:p>
    <w:p>
      <w:r>
        <w:t>作者：于慧娟主编</w:t>
      </w:r>
    </w:p>
    <w:p>
      <w:r>
        <w:t>出版社：北京:中国医药科技出版社,2019.01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针灸治疗学易考易错题精析与避错 评论地址：https://www.jiaokey.com/book/detail/14583711.html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