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12cR2性能调整与优化</w:t>
      </w:r>
    </w:p>
    <w:p>
      <w:r>
        <w:rPr>
          <w:rFonts w:ascii="宋体" w:hAnsi="宋体" w:eastAsia="宋体"/>
          <w:sz w:val="24"/>
        </w:rPr>
        <w:t>（美）理查德·尼米克（Richard Niemiec）著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12cR2性能调整与优化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（美）理查德·尼米克（Richard Niemiec）著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本书出售、求购地址：https://www.jiaokey.com/book/detail/14583693.html</w:t>
      </w:r>
    </w:p>
    <w:p>
      <w:r>
        <w:t>更多相关图书推荐：https://www.jiaokey.com</w:t>
      </w:r>
    </w:p>
    <w:p>
      <w:r>
        <w:t>（美）理查德·尼米克（Richard Niemiec）著 其他作品：https://www.jiaokey.com/tag/（美）理查德·尼米克（Richard Niemiec）著.html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12cR2性能调整与优化.html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