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重生三部曲  重生  门中眼  幽灵路</w:t>
      </w:r>
    </w:p>
    <w:p>
      <w:r>
        <w:rPr>
          <w:rFonts w:ascii="宋体" w:hAnsi="宋体" w:eastAsia="宋体"/>
          <w:sz w:val="24"/>
        </w:rPr>
        <w:t>（英）派特·巴克著；宋瑛堂译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3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重生三部曲  重生  门中眼  幽灵路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（英）派特·巴克著；宋瑛堂译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本书出售、求购地址：https://www.jiaokey.com/book/detail/14583680.html</w:t>
      </w:r>
    </w:p>
    <w:p>
      <w:r>
        <w:t>更多相关图书推荐：https://www.jiaokey.com</w:t>
      </w:r>
    </w:p>
    <w:p>
      <w:r>
        <w:t>（英）派特·巴克著；宋瑛堂译 其他作品：https://www.jiaokey.com/tag/（英）派特·巴克著；宋瑛堂译.html</w:t>
      </w:r>
    </w:p>
    <w:p>
      <w:r>
        <w:t>上海:上海人民出版社,2019.04 出版图书：https://www.jiaokey.com/tag/上海:上海人民出版社,2019.04.html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