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脂肪革命  高脂低碳，科学生酮</w:t>
      </w:r>
    </w:p>
    <w:p>
      <w:r>
        <w:rPr>
          <w:rFonts w:ascii="宋体" w:hAnsi="宋体" w:eastAsia="宋体"/>
          <w:sz w:val="24"/>
        </w:rPr>
        <w:t>（美）约瑟夫·麦克拉（Joseph Mercola）著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脂肪革命  高脂低碳，科学生酮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（美）约瑟夫·麦克拉（Joseph Mercola）著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本书出售、求购地址：https://www.jiaokey.com/book/detail/14583656.html</w:t>
      </w:r>
    </w:p>
    <w:p>
      <w:r>
        <w:t>更多相关图书推荐：https://www.jiaokey.com</w:t>
      </w:r>
    </w:p>
    <w:p>
      <w:r>
        <w:t>（美）约瑟夫·麦克拉（Joseph Mercola）著 其他作品：https://www.jiaokey.com/tag/（美）约瑟夫·麦克拉（Joseph Mercola）著.html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关键词搜索：https://www.jiaokey.com/tag/脂肪革命  高脂低碳，科学生酮.html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