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书名：数据驱动的智能城市</w:t>
      </w:r>
    </w:p>
    <w:p>
      <w:r>
        <w:t>作者：（美）史蒂芬·戈德史密斯，苏珊·克劳福德著</w:t>
      </w:r>
    </w:p>
    <w:p>
      <w:r>
        <w:t>出版社：杭州:浙江人民出版社,2019.01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数据驱动的智能城市 评论地址：https://www.jiaokey.com/book/detail/14583637.html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