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书名：当南京邂逅台湾</w:t>
      </w:r>
    </w:p>
    <w:p>
      <w:r>
        <w:t>作者：金玉主编</w:t>
      </w:r>
    </w:p>
    <w:p>
      <w:r>
        <w:t>出版社：南京:南京出版社,2019.02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当南京邂逅台湾 评论地址：https://www.jiaokey.com/book/detail/14583630.html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