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Python深度学习实战  基于TensorFlow和Keras的聊天机器人以及人脸、物体和语音识别</w:t>
      </w:r>
    </w:p>
    <w:p>
      <w:r>
        <w:rPr>
          <w:rFonts w:ascii="宋体" w:hAnsi="宋体" w:eastAsia="宋体"/>
          <w:sz w:val="24"/>
        </w:rPr>
        <w:t>（印）纳温·库马尔·马纳西（Navin Kumar Manaswi）著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Python深度学习实战  基于TensorFlow和Keras的聊天机器人以及人脸、物体和语音识别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（印）纳温·库马尔·马纳西（Navin Kumar Manaswi）著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本书出售、求购地址：https://www.jiaokey.com/book/detail/14583606.html</w:t>
      </w:r>
    </w:p>
    <w:p>
      <w:r>
        <w:t>更多相关图书推荐：https://www.jiaokey.com</w:t>
      </w:r>
    </w:p>
    <w:p>
      <w:r>
        <w:t>（印）纳温·库马尔·马纳西（Navin Kumar Manaswi）著 其他作品：https://www.jiaokey.com/tag/（印）纳温·库马尔·马纳西（Navin Kumar Manaswi）著.html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关键词搜索：https://www.jiaokey.com/tag/Python深度学习实战  基于TensorFlow和Keras的聊天机器人以及人脸、物体和语音识别.html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