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信息安全分析学  大数据视角下安全的内核、模式和异常</w:t>
      </w:r>
    </w:p>
    <w:p>
      <w:r>
        <w:rPr>
          <w:rFonts w:ascii="宋体" w:hAnsi="宋体" w:eastAsia="宋体"/>
          <w:sz w:val="24"/>
        </w:rPr>
        <w:t>（美）马克·瑞恩·M.塔拉比斯（Mark Ryan M.Talabis）著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信息安全分析学  大数据视角下安全的内核、模式和异常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（美）马克·瑞恩·M.塔拉比斯（Mark Ryan M.Talabis）著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本书出售、求购地址：https://www.jiaokey.com/book/detail/14583597.html</w:t>
      </w:r>
    </w:p>
    <w:p>
      <w:r>
        <w:t>更多相关图书推荐：https://www.jiaokey.com</w:t>
      </w:r>
    </w:p>
    <w:p>
      <w:r>
        <w:t>（美）马克·瑞恩·M.塔拉比斯（Mark Ryan M.Talabis）著 其他作品：https://www.jiaokey.com/tag/（美）马克·瑞恩·M.塔拉比斯（Mark Ryan M.Talabis）著.html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关键词搜索：https://www.jiaokey.com/tag/信息安全分析学  大数据视角下安全的内核、模式和异常.html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