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书名：禽肉科学与肉品加工</w:t>
      </w:r>
    </w:p>
    <w:p>
      <w:r>
        <w:t>作者：ShaiBarbut著；徐幸莲主译</w:t>
      </w:r>
    </w:p>
    <w:p>
      <w:r>
        <w:t>出版社：北京:中国农业大学出版社,2018.10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禽肉科学与肉品加工 评论地址：https://www.jiaokey.com/book/detail/14583591.html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