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作家经典文库  仲夏夜之梦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作家经典文库  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本书出售、求购地址：https://www.jiaokey.com/book/detail/14583579.html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关键词搜索：https://www.jiaokey.com/tag/作家经典文库  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