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海洋新能源</w:t>
      </w:r>
    </w:p>
    <w:p>
      <w:r>
        <w:rPr>
          <w:rFonts w:ascii="宋体" w:hAnsi="宋体" w:eastAsia="宋体"/>
          <w:sz w:val="24"/>
        </w:rPr>
        <w:t>（美）尼古劳斯·I.希洛斯（Nikolaos I. Xiros）主编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（美）尼古劳斯·I.希洛斯（Nikolaos I. Xiros）主编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本书出售、求购地址：https://www.jiaokey.com/book/detail/14583572.html</w:t>
      </w:r>
    </w:p>
    <w:p>
      <w:r>
        <w:t>更多相关图书推荐：https://www.jiaokey.com</w:t>
      </w:r>
    </w:p>
    <w:p>
      <w:r>
        <w:t>（美）尼古劳斯·I.希洛斯（Nikolaos I. Xiros）主编 其他作品：https://www.jiaokey.com/tag/（美）尼古劳斯·I.希洛斯（Nikolaos I. Xiros）主编.html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关键词搜索：https://www.jiaokey.com/tag/海洋新能源.html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