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书名：清代督抚张允随与云南社会</w:t>
      </w:r>
    </w:p>
    <w:p>
      <w:r>
        <w:t>作者：王燕飞著</w:t>
      </w:r>
    </w:p>
    <w:p>
      <w:r>
        <w:t>出版社：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清代督抚张允随与云南社会 评论地址：https://www.jiaokey.com/book/detail/14583538.html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