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直言真情话平生  陆地自传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直言真情话平生  陆地自传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本书出售、求购地址：https://www.jiaokey.com/book/detail/14583537.html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关键词搜索：https://www.jiaokey.com/tag/直言真情话平生  陆地自传.html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