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准备好  新爸爸实用指南</w:t>
      </w:r>
    </w:p>
    <w:p>
      <w:r>
        <w:rPr>
          <w:rFonts w:ascii="宋体" w:hAnsi="宋体" w:eastAsia="宋体"/>
          <w:sz w:val="24"/>
        </w:rPr>
        <w:t>（美）加里·格林伯格，（美）珍妮·海登著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准备好  新爸爸实用指南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（美）加里·格林伯格，（美）珍妮·海登著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本书出售、求购地址：https://www.jiaokey.com/book/detail/14583533.html</w:t>
      </w:r>
    </w:p>
    <w:p>
      <w:r>
        <w:t>更多相关图书推荐：https://www.jiaokey.com</w:t>
      </w:r>
    </w:p>
    <w:p>
      <w:r>
        <w:t>（美）加里·格林伯格，（美）珍妮·海登著 其他作品：https://www.jiaokey.com/tag/（美）加里·格林伯格，（美）珍妮·海登著.html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关键词搜索：https://www.jiaokey.com/tag/准备好  新爸爸实用指南.html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