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安全第一的实践  中国石油安全生产纪实</w:t>
      </w:r>
    </w:p>
    <w:p>
      <w:r>
        <w:rPr>
          <w:rFonts w:ascii="宋体" w:hAnsi="宋体" w:eastAsia="宋体"/>
          <w:sz w:val="24"/>
        </w:rPr>
        <w:t>贺荣芳，王一端主审；周德军，吴庆善主编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安全第一的实践  中国石油安全生产纪实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贺荣芳，王一端主审；周德军，吴庆善主编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本书出售、求购地址：https://www.jiaokey.com/book/detail/14583503.html</w:t>
      </w:r>
    </w:p>
    <w:p>
      <w:r>
        <w:t>更多相关图书推荐：https://www.jiaokey.com</w:t>
      </w:r>
    </w:p>
    <w:p>
      <w:r>
        <w:t>贺荣芳，王一端主审；周德军，吴庆善主编 其他作品：https://www.jiaokey.com/tag/贺荣芳，王一端主审；周德军，吴庆善主编.html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关键词搜索：https://www.jiaokey.com/tag/安全第一的实践  中国石油安全生产纪实.html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