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书名：沙县非物质文化遗产丛书  沙县游艺技艺</w:t>
      </w:r>
    </w:p>
    <w:p>
      <w:r>
        <w:t>作者：罗榕华，王柳儿，沙县非物质文化遗产丛书编委会</w:t>
      </w:r>
    </w:p>
    <w:p>
      <w:r>
        <w:t>出版社：厦门：厦门大学出版社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沙县非物质文化遗产丛书  沙县游艺技艺 评论地址：https://www.jiaokey.com/book/detail/14583501.html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