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书名：数控加工岗位综合训练工作过程系统化教程</w:t>
      </w:r>
    </w:p>
    <w:p>
      <w:r>
        <w:t>作者：卓良福，张义武主编；林庆忠，蓝天然，熊敏，彭晓明副主编</w:t>
      </w:r>
    </w:p>
    <w:p>
      <w:r>
        <w:t>出版社：武汉：华中科技大学出版社</w:t>
      </w:r>
    </w:p>
    <w:p>
      <w:r>
        <w:t>出版日期：2013.07</w:t>
      </w:r>
    </w:p>
    <w:p>
      <w:r>
        <w:t>总页数：177</w:t>
      </w:r>
    </w:p>
    <w:p>
      <w:r>
        <w:t>更多请访问教客网: www.jiaokey.com</w:t>
      </w:r>
    </w:p>
    <w:p>
      <w:r>
        <w:t>数控加工岗位综合训练工作过程系统化教程 评论地址：https://www.jiaokey.com/book/detail/14583492.html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